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Lemony Snicket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ellington    </w:t>
      </w:r>
      <w:r>
        <w:t xml:space="preserve">   qwerty    </w:t>
      </w:r>
      <w:r>
        <w:t xml:space="preserve">   pip    </w:t>
      </w:r>
      <w:r>
        <w:t xml:space="preserve">   questions    </w:t>
      </w:r>
      <w:r>
        <w:t xml:space="preserve">   staind by the sea    </w:t>
      </w:r>
      <w:r>
        <w:t xml:space="preserve">   statue    </w:t>
      </w:r>
      <w:r>
        <w:t xml:space="preserve">   police    </w:t>
      </w:r>
      <w:r>
        <w:t xml:space="preserve">   bombinating beast    </w:t>
      </w:r>
      <w:r>
        <w:t xml:space="preserve">   lemony    </w:t>
      </w:r>
      <w:r>
        <w:t xml:space="preserve">   action    </w:t>
      </w:r>
      <w:r>
        <w:t xml:space="preserve">   theodora    </w:t>
      </w:r>
      <w:r>
        <w:t xml:space="preserve">   trouble    </w:t>
      </w:r>
      <w:r>
        <w:t xml:space="preserve">   sister    </w:t>
      </w:r>
      <w:r>
        <w:t xml:space="preserve">   moxie    </w:t>
      </w:r>
      <w:r>
        <w:t xml:space="preserve">   legend    </w:t>
      </w:r>
      <w:r>
        <w:t xml:space="preserve">   mystery    </w:t>
      </w:r>
      <w:r>
        <w:t xml:space="preserve">   apprentice    </w:t>
      </w:r>
      <w:r>
        <w:t xml:space="preserve">   ink    </w:t>
      </w:r>
      <w:r>
        <w:t xml:space="preserve">   seaweed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Lemony Snicket</dc:title>
  <dcterms:created xsi:type="dcterms:W3CDTF">2021-10-11T10:55:45Z</dcterms:created>
  <dcterms:modified xsi:type="dcterms:W3CDTF">2021-10-11T10:55:45Z</dcterms:modified>
</cp:coreProperties>
</file>