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Lemony Snicket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bombinating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and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 sent made by a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flattery to win over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ruin or destroy property you do not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about a Myth or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 town with a low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Lemony Snicket asked all the wrong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learns and works for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Dislike/Offensive</w:t>
            </w:r>
          </w:p>
        </w:tc>
      </w:tr>
    </w:tbl>
    <w:p>
      <w:pPr>
        <w:pStyle w:val="WordBankMedium"/>
      </w:pPr>
      <w:r>
        <w:t xml:space="preserve">    Roadster     </w:t>
      </w:r>
      <w:r>
        <w:t xml:space="preserve">   Apprentice    </w:t>
      </w:r>
      <w:r>
        <w:t xml:space="preserve">   Legend     </w:t>
      </w:r>
      <w:r>
        <w:t xml:space="preserve">   Telegram     </w:t>
      </w:r>
      <w:r>
        <w:t xml:space="preserve">   Vandalize    </w:t>
      </w:r>
      <w:r>
        <w:t xml:space="preserve">   Stain'd by the sea     </w:t>
      </w:r>
      <w:r>
        <w:t xml:space="preserve">   Bombinating    </w:t>
      </w:r>
      <w:r>
        <w:t xml:space="preserve">   Don     </w:t>
      </w:r>
      <w:r>
        <w:t xml:space="preserve">   Obsequious     </w:t>
      </w:r>
      <w:r>
        <w:t xml:space="preserve">   Kowtow    </w:t>
      </w:r>
      <w:r>
        <w:t xml:space="preserve">   Eerie    </w:t>
      </w:r>
      <w:r>
        <w:t xml:space="preserve">   Beast    </w:t>
      </w:r>
      <w:r>
        <w:t xml:space="preserve">   Questions     </w:t>
      </w:r>
      <w:r>
        <w:t xml:space="preserve">   Myth     </w:t>
      </w:r>
      <w:r>
        <w:t xml:space="preserve">   Loathsome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Lemony Snicket Crossword!</dc:title>
  <dcterms:created xsi:type="dcterms:W3CDTF">2021-10-11T10:56:56Z</dcterms:created>
  <dcterms:modified xsi:type="dcterms:W3CDTF">2021-10-11T10:56:56Z</dcterms:modified>
</cp:coreProperties>
</file>