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Lemony Snicket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story    </w:t>
      </w:r>
      <w:r>
        <w:t xml:space="preserve">   lighthouse    </w:t>
      </w:r>
      <w:r>
        <w:t xml:space="preserve">   adventure    </w:t>
      </w:r>
      <w:r>
        <w:t xml:space="preserve">   ink    </w:t>
      </w:r>
      <w:r>
        <w:t xml:space="preserve">   ocean    </w:t>
      </w:r>
      <w:r>
        <w:t xml:space="preserve">   journey    </w:t>
      </w:r>
      <w:r>
        <w:t xml:space="preserve">   night time    </w:t>
      </w:r>
      <w:r>
        <w:t xml:space="preserve">   mystery    </w:t>
      </w:r>
      <w:r>
        <w:t xml:space="preserve">   Snicket    </w:t>
      </w:r>
      <w:r>
        <w:t xml:space="preserve">   Lemony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Lemony Snicket Word Search</dc:title>
  <dcterms:created xsi:type="dcterms:W3CDTF">2021-10-11T10:55:54Z</dcterms:created>
  <dcterms:modified xsi:type="dcterms:W3CDTF">2021-10-11T10:55:54Z</dcterms:modified>
</cp:coreProperties>
</file>