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Lemony sniket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Officer Mitchum    </w:t>
      </w:r>
      <w:r>
        <w:t xml:space="preserve">   Moxie    </w:t>
      </w:r>
      <w:r>
        <w:t xml:space="preserve">   Train    </w:t>
      </w:r>
      <w:r>
        <w:t xml:space="preserve">   Stain'd by the sea    </w:t>
      </w:r>
      <w:r>
        <w:t xml:space="preserve">   Ink    </w:t>
      </w:r>
      <w:r>
        <w:t xml:space="preserve">   Lemony sniket     </w:t>
      </w:r>
      <w:r>
        <w:t xml:space="preserve">   Theodora    </w:t>
      </w:r>
      <w:r>
        <w:t xml:space="preserve">   Chaperone     </w:t>
      </w:r>
      <w:r>
        <w:t xml:space="preserve">   Tea    </w:t>
      </w:r>
      <w:r>
        <w:t xml:space="preserve">   Roadster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Lemony sniket word search</dc:title>
  <dcterms:created xsi:type="dcterms:W3CDTF">2021-10-11T10:55:52Z</dcterms:created>
  <dcterms:modified xsi:type="dcterms:W3CDTF">2021-10-11T10:55:52Z</dcterms:modified>
</cp:coreProperties>
</file>