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Lemurs and Small Monkeys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most popular Small Monkeys in the world.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Lemurs are considered the most ___________________ species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Lemur society run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most primary predator of the Lemur?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Capuchin Monkey is also called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is some proof that the lemur has a relation to what extinct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Predators of the Small Monkeys usually consist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daubentoniidae lemur family consists of only one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Considered the ___________________ New World 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Lemurs can only be found in _________________ and the neighboring Comoro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Lemurs spend most of their days?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Capuchins are named for their "____" of 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Lemurs and Small Monkeys</dc:title>
  <dcterms:created xsi:type="dcterms:W3CDTF">2021-10-11T10:57:10Z</dcterms:created>
  <dcterms:modified xsi:type="dcterms:W3CDTF">2021-10-11T10:57:10Z</dcterms:modified>
</cp:coreProperties>
</file>