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Lend A Hand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normal    </w:t>
      </w:r>
      <w:r>
        <w:t xml:space="preserve">   assistivedevice    </w:t>
      </w:r>
      <w:r>
        <w:t xml:space="preserve">   Compression    </w:t>
      </w:r>
      <w:r>
        <w:t xml:space="preserve">   Friction    </w:t>
      </w:r>
      <w:r>
        <w:t xml:space="preserve">   inertia    </w:t>
      </w:r>
      <w:r>
        <w:t xml:space="preserve">   appliedforce    </w:t>
      </w:r>
      <w:r>
        <w:t xml:space="preserve">   Bending    </w:t>
      </w:r>
      <w:r>
        <w:t xml:space="preserve">   Shear    </w:t>
      </w:r>
      <w:r>
        <w:t xml:space="preserve">   Engineer    </w:t>
      </w:r>
      <w:r>
        <w:t xml:space="preserve">   Client    </w:t>
      </w:r>
      <w:r>
        <w:t xml:space="preserve">   User    </w:t>
      </w:r>
      <w:r>
        <w:t xml:space="preserve">   Brainstorm    </w:t>
      </w:r>
      <w:r>
        <w:t xml:space="preserve">   Budget    </w:t>
      </w:r>
      <w:r>
        <w:t xml:space="preserve">   ReverseEngineer    </w:t>
      </w:r>
      <w:r>
        <w:t xml:space="preserve">   Biomechanics    </w:t>
      </w:r>
      <w:r>
        <w:t xml:space="preserve">   Constraint    </w:t>
      </w:r>
      <w:r>
        <w:t xml:space="preserve">   Criteria    </w:t>
      </w:r>
      <w:r>
        <w:t xml:space="preserve">   Iterative    </w:t>
      </w:r>
      <w:r>
        <w:t xml:space="preserve">   designprocess    </w:t>
      </w:r>
      <w:r>
        <w:t xml:space="preserve">   engineering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Lend A Hand Word Search</dc:title>
  <dcterms:created xsi:type="dcterms:W3CDTF">2021-10-11T10:57:05Z</dcterms:created>
  <dcterms:modified xsi:type="dcterms:W3CDTF">2021-10-11T10:57:05Z</dcterms:modified>
</cp:coreProperties>
</file>