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Lend Me Your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talkative or chatty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introduction words spoken before a play or text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loud noise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choice when speaking or writing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speech given to oneself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shout out approval or to applaud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compulsive talkativeness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prophecy or something foretold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announce or publicly declare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ridicule, to make a joke of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Lend Me Your Ear</dc:title>
  <dcterms:created xsi:type="dcterms:W3CDTF">2021-10-11T10:56:39Z</dcterms:created>
  <dcterms:modified xsi:type="dcterms:W3CDTF">2021-10-11T10:56:39Z</dcterms:modified>
</cp:coreProperties>
</file>