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Lend Me Your Ear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n. excessive wordiness; talking "around"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a ruler who has total authority through use of commands and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v. to shout out approval; to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an act of ridicule, to make "a joke" of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concluding words spoken by a character or written at the end of a play 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describes vivid, expressive or graceful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n. a type of informal speech or conversation that often varies by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a loud outcry or noise, especially in protest/complaint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a public announcement, issued by a ruler, of a new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word choice when speaking or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Lend Me Your Ear Vocab Crossword</dc:title>
  <dcterms:created xsi:type="dcterms:W3CDTF">2021-10-11T10:56:34Z</dcterms:created>
  <dcterms:modified xsi:type="dcterms:W3CDTF">2021-10-11T10:56:34Z</dcterms:modified>
</cp:coreProperties>
</file>