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Lending Life Newsletter - Income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Totals of all deductions &amp; pay from January 1st through the last day of the pay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timeframe used to calculate an employee's wages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Paystubs must be dated within _______ _____ of the loan application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1099 form can be used to verify __________ ___________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Chantelle ran into this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Unless stipped otherwise, instant approvals are _____________ and require income verification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Charges imposed on citizens by governments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Needed if applicant has worked for employer less than a year and did not begin working on January 1st of current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____________ are subtracted from an employee's gross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key to an easier income verification process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reviewing an applicant's income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secure form of payment from employers; can occasionally be used to verify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Provided by self-employed applicants to show a current analysis of their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total amount of money earned during a pay period before deductions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most recent are required to verify regular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Macy's self-imposed procedure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Kassie was more like an _____ ______ when she was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add insurance, mortgage interest, taxes, and ____________ back to rental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Schedule E and lease agreements are needed for this income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total amount of money that the employee takes 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Lending Life Newsletter - Income</dc:title>
  <dcterms:created xsi:type="dcterms:W3CDTF">2021-10-11T10:57:15Z</dcterms:created>
  <dcterms:modified xsi:type="dcterms:W3CDTF">2021-10-11T10:57:15Z</dcterms:modified>
</cp:coreProperties>
</file>