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L'energia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Prevede il riscaldamento delle abitazioni attraverso acqua calda, prodotta in una centrale, trasportata da tubazioni sotterranee.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usano nei sistemi a torre per riflettere il sole verso il ricevitore posto sulla torre.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 avviene continuamente e in modo spontaneo la fusione nucleare.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un inceneritore con recupero di energia.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Combustibile a base alcolica prodotto dalla fermentazione e distillazione della biomassa.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Combustibile usato nella centrale termoelettrica.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Impianti eolici situati in mare aperto.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Macchina utilizzata per la sperimentazione della fusione nucleare.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Centrale che sfrutta il vapore naturale.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pannello solare termico produce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Processo che trasforma l'uranio non fissile in uranio fissile.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Risorsa rinnovabile sfruttata attraverso i generatori eolici.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Trasformano direttamente l'energia luminosa in energia elettrica.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Centrale che sfrutta la caduta dell'acqua.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della centrale nucleare nella quale avvieni la fissione.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una caratteristica dell'energia solare.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Centrale nucleare sede di un gravissimo incidente nel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Materie prime rinnovabili derivanti da scarti di attività agricole, forestali, zootecniche.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L'energia</dc:title>
  <dcterms:created xsi:type="dcterms:W3CDTF">2021-10-11T10:36:38Z</dcterms:created>
  <dcterms:modified xsi:type="dcterms:W3CDTF">2021-10-11T10:36:38Z</dcterms:modified>
</cp:coreProperties>
</file>