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L'energia e le sue fonti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derivato della distillazione del petrolio utilizzato soprattutto per alimentare i mezzi di trasporto e come combustibile per il riscaldamento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fornisce energia idroelettrica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fitta rete di tubazioni per il trasporto del gas naturale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capacità di un corpo o di un sistema di compiere un lavoro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fornisce energia eolica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unità di misura dell'energia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tecnica di esplorazione che consiste nel prelevare campioni di terreno a varie profondità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più abbondante gas naturale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fenomeno mediante il quale i nuclei degli atomi emettono particelle e radiazioni elettromagnetiche ad alta frequenza e alta energia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dalla sua distillazione si ottiene il coke di carbone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petrolio è un combustibile liquido composto da una miscela di.........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altro nome del petrolio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fornisce energia solare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immense tubature d'acciaio per il trasporto del petrolio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L'energia e le sue fonti</dc:title>
  <dcterms:created xsi:type="dcterms:W3CDTF">2021-10-11T10:36:40Z</dcterms:created>
  <dcterms:modified xsi:type="dcterms:W3CDTF">2021-10-11T10:36:40Z</dcterms:modified>
</cp:coreProperties>
</file>