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L'enfance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j'etais petit    </w:t>
      </w:r>
      <w:r>
        <w:t xml:space="preserve">   se bagarrer    </w:t>
      </w:r>
      <w:r>
        <w:t xml:space="preserve">   cache cache    </w:t>
      </w:r>
      <w:r>
        <w:t xml:space="preserve">   voitures    </w:t>
      </w:r>
      <w:r>
        <w:t xml:space="preserve">   petites    </w:t>
      </w:r>
      <w:r>
        <w:t xml:space="preserve">   a la corde    </w:t>
      </w:r>
      <w:r>
        <w:t xml:space="preserve">   sauter    </w:t>
      </w:r>
      <w:r>
        <w:t xml:space="preserve">   marelle    </w:t>
      </w:r>
      <w:r>
        <w:t xml:space="preserve">   jouer    </w:t>
      </w:r>
      <w:r>
        <w:t xml:space="preserve">   sable    </w:t>
      </w:r>
      <w:r>
        <w:t xml:space="preserve">   chateau    </w:t>
      </w:r>
      <w:r>
        <w:t xml:space="preserve">   les poupees    </w:t>
      </w:r>
      <w:r>
        <w:t xml:space="preserve">   plage    </w:t>
      </w:r>
      <w:r>
        <w:t xml:space="preserve">   les coquillages    </w:t>
      </w:r>
      <w:r>
        <w:t xml:space="preserve">   collectionner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L'enfance</dc:title>
  <dcterms:created xsi:type="dcterms:W3CDTF">2021-10-11T10:35:34Z</dcterms:created>
  <dcterms:modified xsi:type="dcterms:W3CDTF">2021-10-11T10:35:34Z</dcterms:modified>
</cp:coreProperties>
</file>