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L'enfant a l'etoile jaune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Homme noir qui sauve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organizer par les nazis pour les jeune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d'Allemagne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 membre du parti national-socialiste 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Combat entre plusieur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établie par l'Allemagne nazie pendant les derniers mois de la Seconde Guerre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Place ou simon a passer les nuits avec Frida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Symbole utilisé par les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ou l'ennemi peut se sauver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Groupe de personnes mis dans des camps de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Plus haut en puissance allemande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Chef des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que les Allemands chérissent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Créé après la SS, la police secrète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Quelque chose pour transporter des juifs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L'enfant a l'etoile jaune</dc:title>
  <dcterms:created xsi:type="dcterms:W3CDTF">2021-10-11T10:35:44Z</dcterms:created>
  <dcterms:modified xsi:type="dcterms:W3CDTF">2021-10-11T10:35:44Z</dcterms:modified>
</cp:coreProperties>
</file>