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Lenged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goes out and gets people who are infested with the plague.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Junes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in charge of the army in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Days sick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always trying to recruit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June's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day trying to steal medicine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Days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kills Metias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helps Day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 well known republic soldier who will do what ever he is asked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republics golden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 plague patrol put on Day's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Days Execution going to be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sector is Day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this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most wanted criminal in the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Day's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Junes brothers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 Patriot soldier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Lenged</dc:title>
  <dcterms:created xsi:type="dcterms:W3CDTF">2021-10-11T10:56:16Z</dcterms:created>
  <dcterms:modified xsi:type="dcterms:W3CDTF">2021-10-11T10:56:16Z</dcterms:modified>
</cp:coreProperties>
</file>