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Length of Days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Hemisphere has the least amount of daylight on December 21st?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rotation makes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penguins live?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________ around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has an imaginary?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polar bears live?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Hemispheres are located at 70’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________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Earth has 12 hour days and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Hemisphere has the least amount of daylight on June 21st?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revolution makes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 21st and September 23rd are referred to as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Length of Days and Seasons</dc:title>
  <dcterms:created xsi:type="dcterms:W3CDTF">2021-10-11T10:57:22Z</dcterms:created>
  <dcterms:modified xsi:type="dcterms:W3CDTF">2021-10-11T10:57:22Z</dcterms:modified>
</cp:coreProperties>
</file>