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Length of Stay St. Lucia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durablemedicalequipment    </w:t>
      </w:r>
      <w:r>
        <w:t xml:space="preserve">   lengthofstay    </w:t>
      </w:r>
      <w:r>
        <w:t xml:space="preserve">   casemanager    </w:t>
      </w:r>
      <w:r>
        <w:t xml:space="preserve">   goalfortheday    </w:t>
      </w:r>
      <w:r>
        <w:t xml:space="preserve">   provider    </w:t>
      </w:r>
      <w:r>
        <w:t xml:space="preserve">   nurse    </w:t>
      </w:r>
      <w:r>
        <w:t xml:space="preserve">   interdisciplinary    </w:t>
      </w:r>
      <w:r>
        <w:t xml:space="preserve">   barriers    </w:t>
      </w:r>
      <w:r>
        <w:t xml:space="preserve">   consults    </w:t>
      </w:r>
      <w:r>
        <w:t xml:space="preserve">   discharge    </w:t>
      </w:r>
      <w:r>
        <w:t xml:space="preserve">   planfortheday    </w:t>
      </w:r>
      <w:r>
        <w:t xml:space="preserve">   planfortheway    </w:t>
      </w:r>
      <w:r>
        <w:t xml:space="preserve">   Planforthestay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Length of Stay St. Lucia Word Search #2</dc:title>
  <dcterms:created xsi:type="dcterms:W3CDTF">2021-10-11T10:56:52Z</dcterms:created>
  <dcterms:modified xsi:type="dcterms:W3CDTF">2021-10-11T10:56:52Z</dcterms:modified>
</cp:coreProperties>
</file>