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Lenington All American Daylily Award Winners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RUSSIAN RHAPSODY    </w:t>
      </w:r>
      <w:r>
        <w:t xml:space="preserve">   GOLDEN PRIZE    </w:t>
      </w:r>
      <w:r>
        <w:t xml:space="preserve">   ED MURRAY    </w:t>
      </w:r>
      <w:r>
        <w:t xml:space="preserve">   PRESTOR JOHN    </w:t>
      </w:r>
      <w:r>
        <w:t xml:space="preserve">   LULLABY BABY    </w:t>
      </w:r>
      <w:r>
        <w:t xml:space="preserve">   ORANGE VELVET    </w:t>
      </w:r>
      <w:r>
        <w:t xml:space="preserve">   DESIGNER JEANS    </w:t>
      </w:r>
      <w:r>
        <w:t xml:space="preserve">   KATE CARPENTER    </w:t>
      </w:r>
      <w:r>
        <w:t xml:space="preserve">   SMOKY MOUNTAIN AUTUMN    </w:t>
      </w:r>
      <w:r>
        <w:t xml:space="preserve">   PAPER BUTTERFLY    </w:t>
      </w:r>
      <w:r>
        <w:t xml:space="preserve">   JASON SALTER    </w:t>
      </w:r>
      <w:r>
        <w:t xml:space="preserve">   JAN'S TWISTER    </w:t>
      </w:r>
      <w:r>
        <w:t xml:space="preserve">   RED VOLUNTEER    </w:t>
      </w:r>
      <w:r>
        <w:t xml:space="preserve">   KING KAHUNA    </w:t>
      </w:r>
      <w:r>
        <w:t xml:space="preserve">   SPACECOAST TINY PERFECTION    </w:t>
      </w:r>
      <w:r>
        <w:t xml:space="preserve">   PEGGY JEFFCOAT    </w:t>
      </w:r>
      <w:r>
        <w:t xml:space="preserve">   HER BEST BLOOMERS    </w:t>
      </w:r>
      <w:r>
        <w:t xml:space="preserve">   MARGO REED INDEED    </w:t>
      </w:r>
      <w:r>
        <w:t xml:space="preserve">   MING PORCELAIN    </w:t>
      </w:r>
      <w:r>
        <w:t xml:space="preserve">   MIDNIGHT MAGIC    </w:t>
      </w:r>
      <w:r>
        <w:t xml:space="preserve">   VICTORIAN LACE    </w:t>
      </w:r>
      <w:r>
        <w:t xml:space="preserve">   TRAHLYTA    </w:t>
      </w:r>
      <w:r>
        <w:t xml:space="preserve">   MARY'S GOLD    </w:t>
      </w:r>
      <w:r>
        <w:t xml:space="preserve">   BELA LUGOSI    </w:t>
      </w:r>
      <w:r>
        <w:t xml:space="preserve">   THIN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Lenington All American Daylily Award Winners</dc:title>
  <dcterms:created xsi:type="dcterms:W3CDTF">2021-10-11T10:56:49Z</dcterms:created>
  <dcterms:modified xsi:type="dcterms:W3CDTF">2021-10-11T10:56:49Z</dcterms:modified>
</cp:coreProperties>
</file>