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Lenin's Communism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Polition    </w:t>
      </w:r>
      <w:r>
        <w:t xml:space="preserve">   VladimirLenin    </w:t>
      </w:r>
      <w:r>
        <w:t xml:space="preserve">   SovietState    </w:t>
      </w:r>
      <w:r>
        <w:t xml:space="preserve">   Revolution    </w:t>
      </w:r>
      <w:r>
        <w:t xml:space="preserve">   Peace    </w:t>
      </w:r>
      <w:r>
        <w:t xml:space="preserve">   CommonGood    </w:t>
      </w:r>
      <w:r>
        <w:t xml:space="preserve">   Equality    </w:t>
      </w:r>
      <w:r>
        <w:t xml:space="preserve">   Russia    </w:t>
      </w:r>
      <w:r>
        <w:t xml:space="preserve">   Socialism    </w:t>
      </w:r>
      <w:r>
        <w:t xml:space="preserve">   Marx    </w:t>
      </w:r>
      <w:r>
        <w:t xml:space="preserve">   Bolshevik    </w:t>
      </w:r>
      <w:r>
        <w:t xml:space="preserve">   Communism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Lenin's Communism</dc:title>
  <dcterms:created xsi:type="dcterms:W3CDTF">2021-10-11T10:56:09Z</dcterms:created>
  <dcterms:modified xsi:type="dcterms:W3CDTF">2021-10-11T10:56:09Z</dcterms:modified>
</cp:coreProperties>
</file>