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aunt clara    </w:t>
      </w:r>
      <w:r>
        <w:t xml:space="preserve">   barn    </w:t>
      </w:r>
      <w:r>
        <w:t xml:space="preserve">   bunkhouse    </w:t>
      </w:r>
      <w:r>
        <w:t xml:space="preserve">   carlson    </w:t>
      </w:r>
      <w:r>
        <w:t xml:space="preserve">   cat house    </w:t>
      </w:r>
      <w:r>
        <w:t xml:space="preserve">   clara    </w:t>
      </w:r>
      <w:r>
        <w:t xml:space="preserve">   curley    </w:t>
      </w:r>
      <w:r>
        <w:t xml:space="preserve">   curleys wife    </w:t>
      </w:r>
      <w:r>
        <w:t xml:space="preserve">   death    </w:t>
      </w:r>
      <w:r>
        <w:t xml:space="preserve">   dog    </w:t>
      </w:r>
      <w:r>
        <w:t xml:space="preserve">   farm    </w:t>
      </w:r>
      <w:r>
        <w:t xml:space="preserve">   gun    </w:t>
      </w:r>
      <w:r>
        <w:t xml:space="preserve">   house    </w:t>
      </w:r>
      <w:r>
        <w:t xml:space="preserve">   lennie    </w:t>
      </w:r>
      <w:r>
        <w:t xml:space="preserve">   mice    </w:t>
      </w:r>
      <w:r>
        <w:t xml:space="preserve">   money    </w:t>
      </w:r>
      <w:r>
        <w:t xml:space="preserve">   Murder    </w:t>
      </w:r>
      <w:r>
        <w:t xml:space="preserve">   neck    </w:t>
      </w:r>
      <w:r>
        <w:t xml:space="preserve">   puppies    </w:t>
      </w:r>
      <w:r>
        <w:t xml:space="preserve">   rabbits    </w:t>
      </w:r>
      <w:r>
        <w:t xml:space="preserve">   rape    </w:t>
      </w:r>
      <w:r>
        <w:t xml:space="preserve">   rats    </w:t>
      </w:r>
      <w:r>
        <w:t xml:space="preserve">   river    </w:t>
      </w:r>
      <w:r>
        <w:t xml:space="preserve">   shoot    </w:t>
      </w:r>
      <w:r>
        <w:t xml:space="preserve">   slim    </w:t>
      </w:r>
      <w:r>
        <w:t xml:space="preserve">   susies    </w:t>
      </w:r>
      <w:r>
        <w:t xml:space="preserve">   town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Lennie</dc:title>
  <dcterms:created xsi:type="dcterms:W3CDTF">2021-10-11T10:55:49Z</dcterms:created>
  <dcterms:modified xsi:type="dcterms:W3CDTF">2021-10-11T10:55:49Z</dcterms:modified>
</cp:coreProperties>
</file>