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Lennie &amp; George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California    </w:t>
      </w:r>
      <w:r>
        <w:t xml:space="preserve">   Candy    </w:t>
      </w:r>
      <w:r>
        <w:t xml:space="preserve">   Crooks    </w:t>
      </w:r>
      <w:r>
        <w:t xml:space="preserve">   Curley    </w:t>
      </w:r>
      <w:r>
        <w:t xml:space="preserve">   George    </w:t>
      </w:r>
      <w:r>
        <w:t xml:space="preserve">   John Steinbeck    </w:t>
      </w:r>
      <w:r>
        <w:t xml:space="preserve">   Lennie    </w:t>
      </w:r>
      <w:r>
        <w:t xml:space="preserve">   Mice and Men    </w:t>
      </w:r>
      <w:r>
        <w:t xml:space="preserve">   Mouse    </w:t>
      </w:r>
      <w:r>
        <w:t xml:space="preserve">   Slim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Lennie &amp; George</dc:title>
  <dcterms:created xsi:type="dcterms:W3CDTF">2021-10-11T10:56:23Z</dcterms:created>
  <dcterms:modified xsi:type="dcterms:W3CDTF">2021-10-11T10:56:23Z</dcterms:modified>
</cp:coreProperties>
</file>