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Lenny and Lucy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DIVE    </w:t>
      </w:r>
      <w:r>
        <w:t xml:space="preserve">   JUMP    </w:t>
      </w:r>
      <w:r>
        <w:t xml:space="preserve">   FUN    </w:t>
      </w:r>
      <w:r>
        <w:t xml:space="preserve">   LUCY    </w:t>
      </w:r>
      <w:r>
        <w:t xml:space="preserve">   LENNY    </w:t>
      </w:r>
      <w:r>
        <w:t xml:space="preserve">   FLOAT    </w:t>
      </w:r>
      <w:r>
        <w:t xml:space="preserve">   POOL    </w:t>
      </w:r>
      <w:r>
        <w:t xml:space="preserve">   SUNSCREEN    </w:t>
      </w:r>
      <w:r>
        <w:t xml:space="preserve">   FENCE    </w:t>
      </w:r>
      <w:r>
        <w:t xml:space="preserve">   HELP    </w:t>
      </w:r>
      <w:r>
        <w:t xml:space="preserve">   WALK    </w:t>
      </w:r>
      <w:r>
        <w:t xml:space="preserve">   RULES    </w:t>
      </w:r>
      <w:r>
        <w:t xml:space="preserve">   SWIMMING    </w:t>
      </w:r>
      <w:r>
        <w:t xml:space="preserve">   LIFEJACKET    </w:t>
      </w:r>
      <w:r>
        <w:t xml:space="preserve">   LIFEGUARD    </w:t>
      </w:r>
      <w:r>
        <w:t xml:space="preserve">   SAFETY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Lenny and Lucy Word Search</dc:title>
  <dcterms:created xsi:type="dcterms:W3CDTF">2021-10-11T10:55:56Z</dcterms:created>
  <dcterms:modified xsi:type="dcterms:W3CDTF">2021-10-11T10:55:56Z</dcterms:modified>
</cp:coreProperties>
</file>