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L'enseignante que je veux devenir!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empathie    </w:t>
      </w:r>
      <w:r>
        <w:t xml:space="preserve">   ambition    </w:t>
      </w:r>
      <w:r>
        <w:t xml:space="preserve">   professionnalisme    </w:t>
      </w:r>
      <w:r>
        <w:t xml:space="preserve">   sécurité    </w:t>
      </w:r>
      <w:r>
        <w:t xml:space="preserve">   créativité    </w:t>
      </w:r>
      <w:r>
        <w:t xml:space="preserve">   passion    </w:t>
      </w:r>
      <w:r>
        <w:t xml:space="preserve">   respect    </w:t>
      </w:r>
      <w:r>
        <w:t xml:space="preserve">   diversité    </w:t>
      </w:r>
      <w:r>
        <w:t xml:space="preserve">   plaisir    </w:t>
      </w:r>
      <w:r>
        <w:t xml:space="preserve">   amour    </w:t>
      </w:r>
      <w:r>
        <w:t xml:space="preserve">   équité    </w:t>
      </w:r>
      <w:r>
        <w:t xml:space="preserve">   overture d'esprit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L'enseignante que je veux devenir!</dc:title>
  <dcterms:created xsi:type="dcterms:W3CDTF">2021-10-11T10:36:30Z</dcterms:created>
  <dcterms:modified xsi:type="dcterms:W3CDTF">2021-10-11T10:36:30Z</dcterms:modified>
</cp:coreProperties>
</file>