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Lenses and other fun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less than one focal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bad eyesight you will need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all colors of the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has less than one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handheld instrument to magnify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mirror that a makeup mirror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look in one of these everday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better than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magnifying glasses use these types of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inverted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Lenses and other fun things</dc:title>
  <dcterms:created xsi:type="dcterms:W3CDTF">2021-10-11T10:56:16Z</dcterms:created>
  <dcterms:modified xsi:type="dcterms:W3CDTF">2021-10-11T10:56:16Z</dcterms:modified>
</cp:coreProperties>
</file>