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Believe    </w:t>
      </w:r>
      <w:r>
        <w:t xml:space="preserve">   Fasting    </w:t>
      </w:r>
      <w:r>
        <w:t xml:space="preserve">   Forgiveness    </w:t>
      </w:r>
      <w:r>
        <w:t xml:space="preserve">   Friendship    </w:t>
      </w:r>
      <w:r>
        <w:t xml:space="preserve">   God    </w:t>
      </w:r>
      <w:r>
        <w:t xml:space="preserve">   Growth    </w:t>
      </w:r>
      <w:r>
        <w:t xml:space="preserve">   Healing    </w:t>
      </w:r>
      <w:r>
        <w:t xml:space="preserve">   Holy    </w:t>
      </w:r>
      <w:r>
        <w:t xml:space="preserve">   Hope    </w:t>
      </w:r>
      <w:r>
        <w:t xml:space="preserve">   Jerusalem    </w:t>
      </w:r>
      <w:r>
        <w:t xml:space="preserve">   Jesus    </w:t>
      </w:r>
      <w:r>
        <w:t xml:space="preserve">   Lent    </w:t>
      </w:r>
      <w:r>
        <w:t xml:space="preserve">   Luke    </w:t>
      </w:r>
      <w:r>
        <w:t xml:space="preserve">   Mercy    </w:t>
      </w:r>
      <w:r>
        <w:t xml:space="preserve">   Prayer    </w:t>
      </w:r>
      <w:r>
        <w:t xml:space="preserve">   Spirit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2021-10-11T10:56:05Z</dcterms:created>
  <dcterms:modified xsi:type="dcterms:W3CDTF">2021-10-11T10:56:05Z</dcterms:modified>
</cp:coreProperties>
</file>