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 11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rhyme    </w:t>
      </w:r>
      <w:r>
        <w:t xml:space="preserve">   restaurant    </w:t>
      </w:r>
      <w:r>
        <w:t xml:space="preserve">   relevant    </w:t>
      </w:r>
      <w:r>
        <w:t xml:space="preserve">   recommend    </w:t>
      </w:r>
      <w:r>
        <w:t xml:space="preserve">   recognise    </w:t>
      </w:r>
      <w:r>
        <w:t xml:space="preserve">   queue    </w:t>
      </w:r>
      <w:r>
        <w:t xml:space="preserve">   pronunciation    </w:t>
      </w:r>
      <w:r>
        <w:t xml:space="preserve">   programme    </w:t>
      </w:r>
      <w:r>
        <w:t xml:space="preserve">   profession    </w:t>
      </w:r>
      <w:r>
        <w:t xml:space="preserve">   privilege    </w:t>
      </w:r>
      <w:r>
        <w:t xml:space="preserve">   prejudice    </w:t>
      </w:r>
      <w:r>
        <w:t xml:space="preserve">   physical    </w:t>
      </w:r>
      <w:r>
        <w:t xml:space="preserve">   persuade    </w:t>
      </w:r>
      <w:r>
        <w:t xml:space="preserve">   parliament    </w:t>
      </w:r>
      <w:r>
        <w:t xml:space="preserve">   opportunity    </w:t>
      </w:r>
      <w:r>
        <w:t xml:space="preserve">   occur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11 word Search </dc:title>
  <dcterms:created xsi:type="dcterms:W3CDTF">2021-10-11T10:57:07Z</dcterms:created>
  <dcterms:modified xsi:type="dcterms:W3CDTF">2021-10-11T10:57:07Z</dcterms:modified>
</cp:coreProperties>
</file>