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triduum    </w:t>
      </w:r>
      <w:r>
        <w:t xml:space="preserve">   resurrection    </w:t>
      </w:r>
      <w:r>
        <w:t xml:space="preserve">   footwashing    </w:t>
      </w:r>
      <w:r>
        <w:t xml:space="preserve">   passover    </w:t>
      </w:r>
      <w:r>
        <w:t xml:space="preserve">   Jesus    </w:t>
      </w:r>
      <w:r>
        <w:t xml:space="preserve">   fortydays    </w:t>
      </w:r>
      <w:r>
        <w:t xml:space="preserve">   purple    </w:t>
      </w:r>
      <w:r>
        <w:t xml:space="preserve">   palms    </w:t>
      </w:r>
      <w:r>
        <w:t xml:space="preserve">   easter    </w:t>
      </w:r>
      <w:r>
        <w:t xml:space="preserve">   holysaturday    </w:t>
      </w:r>
      <w:r>
        <w:t xml:space="preserve">   goodfriday    </w:t>
      </w:r>
      <w:r>
        <w:t xml:space="preserve">   holythursday    </w:t>
      </w:r>
      <w:r>
        <w:t xml:space="preserve">   holyweek    </w:t>
      </w:r>
      <w:r>
        <w:t xml:space="preserve">   lent    </w:t>
      </w:r>
      <w:r>
        <w:t xml:space="preserve">   fasting    </w:t>
      </w:r>
      <w:r>
        <w:t xml:space="preserve">   prayer    </w:t>
      </w:r>
      <w:r>
        <w:t xml:space="preserve">   Almsgiving    </w:t>
      </w:r>
      <w:r>
        <w:t xml:space="preserve">   sacrifice    </w:t>
      </w:r>
      <w:r>
        <w:t xml:space="preserve">   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2021-10-11T10:56:40Z</dcterms:created>
  <dcterms:modified xsi:type="dcterms:W3CDTF">2021-10-11T10:56:40Z</dcterms:modified>
</cp:coreProperties>
</file>