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Simon    </w:t>
      </w:r>
      <w:r>
        <w:t xml:space="preserve">   Jersusalem    </w:t>
      </w:r>
      <w:r>
        <w:t xml:space="preserve">   Veronica    </w:t>
      </w:r>
      <w:r>
        <w:t xml:space="preserve">   Pilate    </w:t>
      </w:r>
      <w:r>
        <w:t xml:space="preserve">   Romans    </w:t>
      </w:r>
      <w:r>
        <w:t xml:space="preserve">   INRI    </w:t>
      </w:r>
      <w:r>
        <w:t xml:space="preserve">   Jews    </w:t>
      </w:r>
      <w:r>
        <w:t xml:space="preserve">   King    </w:t>
      </w:r>
      <w:r>
        <w:t xml:space="preserve">   Eucharist    </w:t>
      </w:r>
      <w:r>
        <w:t xml:space="preserve">   Mass    </w:t>
      </w:r>
      <w:r>
        <w:t xml:space="preserve">   Passion    </w:t>
      </w:r>
      <w:r>
        <w:t xml:space="preserve">   Sunday    </w:t>
      </w:r>
      <w:r>
        <w:t xml:space="preserve">   Ash    </w:t>
      </w:r>
      <w:r>
        <w:t xml:space="preserve">   Christ    </w:t>
      </w:r>
      <w:r>
        <w:t xml:space="preserve">   Cross    </w:t>
      </w:r>
      <w:r>
        <w:t xml:space="preserve">   Easter    </w:t>
      </w:r>
      <w:r>
        <w:t xml:space="preserve">   Jesus    </w:t>
      </w:r>
      <w:r>
        <w:t xml:space="preserve">   Lent    </w:t>
      </w:r>
      <w:r>
        <w:t xml:space="preserve">   Palm    </w:t>
      </w:r>
      <w:r>
        <w:t xml:space="preserve">   Threedays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2021-10-11T10:56:45Z</dcterms:created>
  <dcterms:modified xsi:type="dcterms:W3CDTF">2021-10-11T10:56:45Z</dcterms:modified>
</cp:coreProperties>
</file>