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said man cannot live off of _____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was Jesus tempted by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traditional thing to do during easter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colors of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said "do not put the _______ ________ ________ to the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did Jesus spend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Lenten tradition to visit ______ religious sites during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told us not to show others we're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does Lent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Liturgical event happens after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ashes on ash wednesday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Jesus' last meal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Jesus was Crucified they put a purple _______ around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we don't eat meat we are....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crucified on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stations are in the Stations of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do on Ash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also don't say _______ during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_______ three days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are in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does Lent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put on our forehead at the start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Sundays are in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don't say ______ during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crown made of they put on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2021-10-11T10:57:01Z</dcterms:created>
  <dcterms:modified xsi:type="dcterms:W3CDTF">2021-10-11T10:57:01Z</dcterms:modified>
</cp:coreProperties>
</file>