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things that we do during 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days Jesus spent in the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God sent down His son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real meaning of the word "Lent"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Jesus spent 40 days and 40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season where we prepare for Jesus'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gets put on our forehead on the first day of 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ashes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 say we're sorry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we celebrate at the end of 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God made Adam from; what we are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are asking God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color used during 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can't eat on Fridays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2021-10-11T10:57:03Z</dcterms:created>
  <dcterms:modified xsi:type="dcterms:W3CDTF">2021-10-11T10:57:03Z</dcterms:modified>
</cp:coreProperties>
</file>