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Repentance    </w:t>
      </w:r>
      <w:r>
        <w:t xml:space="preserve">   Resurrection    </w:t>
      </w:r>
      <w:r>
        <w:t xml:space="preserve">   Nicenecreed    </w:t>
      </w:r>
      <w:r>
        <w:t xml:space="preserve">   Prayer    </w:t>
      </w:r>
      <w:r>
        <w:t xml:space="preserve">   Advocate    </w:t>
      </w:r>
      <w:r>
        <w:t xml:space="preserve">   Conversion    </w:t>
      </w:r>
      <w:r>
        <w:t xml:space="preserve">   Goodfriday    </w:t>
      </w:r>
      <w:r>
        <w:t xml:space="preserve">   Holyweek    </w:t>
      </w:r>
      <w:r>
        <w:t xml:space="preserve">   Liturgalyear    </w:t>
      </w:r>
      <w:r>
        <w:t xml:space="preserve">   Easter    </w:t>
      </w:r>
      <w:r>
        <w:t xml:space="preserve">   Selfishness    </w:t>
      </w:r>
      <w:r>
        <w:t xml:space="preserve">   Abstain    </w:t>
      </w:r>
      <w:r>
        <w:t xml:space="preserve">   Almsgiving    </w:t>
      </w:r>
      <w:r>
        <w:t xml:space="preserve">   Jesus    </w:t>
      </w:r>
      <w:r>
        <w:t xml:space="preserve">   Fasting    </w:t>
      </w:r>
      <w:r>
        <w:t xml:space="preserve">   Ashwednesday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</dc:title>
  <dcterms:created xsi:type="dcterms:W3CDTF">2021-10-11T10:56:50Z</dcterms:created>
  <dcterms:modified xsi:type="dcterms:W3CDTF">2021-10-11T10:56:50Z</dcterms:modified>
</cp:coreProperties>
</file>