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</w:t>
      </w:r>
    </w:p>
    <w:p>
      <w:pPr>
        <w:pStyle w:val="Questions"/>
      </w:pPr>
      <w:r>
        <w:t xml:space="preserve">1. MMREBERE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OSCRS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CFCSIIEAR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OSNEAS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RRPEAPE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HAS ESAWDEYDN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OLFLOW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FYTOR DASY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UPLEPR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RPGINS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ANENPEC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LSPMA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LYHO KEWE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MALP SAUNYD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2021-10-11T10:57:05Z</dcterms:created>
  <dcterms:modified xsi:type="dcterms:W3CDTF">2021-10-11T10:57:05Z</dcterms:modified>
</cp:coreProperties>
</file>