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ascension    </w:t>
      </w:r>
      <w:r>
        <w:t xml:space="preserve">   Galilee    </w:t>
      </w:r>
      <w:r>
        <w:t xml:space="preserve">   body    </w:t>
      </w:r>
      <w:r>
        <w:t xml:space="preserve">   angels    </w:t>
      </w:r>
      <w:r>
        <w:t xml:space="preserve">   spices    </w:t>
      </w:r>
      <w:r>
        <w:t xml:space="preserve">   stone    </w:t>
      </w:r>
      <w:r>
        <w:t xml:space="preserve">   Nicodemus    </w:t>
      </w:r>
      <w:r>
        <w:t xml:space="preserve">   tomb    </w:t>
      </w:r>
      <w:r>
        <w:t xml:space="preserve">   remember    </w:t>
      </w:r>
      <w:r>
        <w:t xml:space="preserve">   thieves    </w:t>
      </w:r>
      <w:r>
        <w:t xml:space="preserve">   hill    </w:t>
      </w:r>
      <w:r>
        <w:t xml:space="preserve">   Golgotha    </w:t>
      </w:r>
      <w:r>
        <w:t xml:space="preserve">   crown    </w:t>
      </w:r>
      <w:r>
        <w:t xml:space="preserve">   thorns    </w:t>
      </w:r>
      <w:r>
        <w:t xml:space="preserve">   whipped    </w:t>
      </w:r>
      <w:r>
        <w:t xml:space="preserve">   crucify    </w:t>
      </w:r>
      <w:r>
        <w:t xml:space="preserve">   chief priests    </w:t>
      </w:r>
      <w:r>
        <w:t xml:space="preserve">   Pilate    </w:t>
      </w:r>
      <w:r>
        <w:t xml:space="preserve">   Barabbas    </w:t>
      </w:r>
      <w:r>
        <w:t xml:space="preserve">   silver    </w:t>
      </w:r>
      <w:r>
        <w:t xml:space="preserve">   Soldiers    </w:t>
      </w:r>
      <w:r>
        <w:t xml:space="preserve">   Judas    </w:t>
      </w:r>
      <w:r>
        <w:t xml:space="preserve">   Gethsemane    </w:t>
      </w:r>
      <w:r>
        <w:t xml:space="preserve">   Mary    </w:t>
      </w:r>
      <w:r>
        <w:t xml:space="preserve">   Jesus    </w:t>
      </w:r>
      <w:r>
        <w:t xml:space="preserve">   Peter    </w:t>
      </w:r>
      <w:r>
        <w:t xml:space="preserve">   disciples    </w:t>
      </w:r>
      <w:r>
        <w:t xml:space="preserve">   commandment    </w:t>
      </w:r>
      <w:r>
        <w:t xml:space="preserve">   passover    </w:t>
      </w:r>
      <w:r>
        <w:t xml:space="preserve">   love    </w:t>
      </w:r>
      <w:r>
        <w:t xml:space="preserve">   Easter Sunday    </w:t>
      </w:r>
      <w:r>
        <w:t xml:space="preserve">   Good Friday    </w:t>
      </w:r>
      <w:r>
        <w:t xml:space="preserve">   Palm Sunday    </w:t>
      </w:r>
      <w:r>
        <w:t xml:space="preserve">   passion    </w:t>
      </w:r>
      <w:r>
        <w:t xml:space="preserve">   nails    </w:t>
      </w:r>
      <w:r>
        <w:t xml:space="preserve">   blood    </w:t>
      </w:r>
      <w:r>
        <w:t xml:space="preserve">   wnie    </w:t>
      </w:r>
      <w:r>
        <w:t xml:space="preserve">   breaking of bread    </w:t>
      </w:r>
      <w:r>
        <w:t xml:space="preserve">   washing of feet    </w:t>
      </w:r>
      <w:r>
        <w:t xml:space="preserve">   cross    </w:t>
      </w:r>
      <w:r>
        <w:t xml:space="preserve">   Hosanna    </w:t>
      </w:r>
      <w:r>
        <w:t xml:space="preserve">   donkey    </w:t>
      </w:r>
      <w:r>
        <w:t xml:space="preserve">   Jew    </w:t>
      </w:r>
      <w:r>
        <w:t xml:space="preserve">   Jerusalem    </w:t>
      </w:r>
      <w:r>
        <w:t xml:space="preserve">   Last Supper    </w:t>
      </w:r>
      <w:r>
        <w:t xml:space="preserve">   Denial    </w:t>
      </w:r>
      <w:r>
        <w:t xml:space="preserve">   Resurrection    </w:t>
      </w:r>
      <w:r>
        <w:t xml:space="preserve">   Crucifixion    </w:t>
      </w:r>
      <w:r>
        <w:t xml:space="preserve">   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2021-10-11T10:57:00Z</dcterms:created>
  <dcterms:modified xsi:type="dcterms:W3CDTF">2021-10-11T10:57:00Z</dcterms:modified>
</cp:coreProperties>
</file>