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p>
      <w:pPr>
        <w:pStyle w:val="Questions"/>
      </w:pPr>
      <w:r>
        <w:t xml:space="preserve">1. TESERA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SSAHE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GAITFNS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AYRP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LMAP NDYSUA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TYOFR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SUSEJ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ENRUIORRSTEC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SRVOIA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STAL EUPRSP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2021-10-11T10:57:07Z</dcterms:created>
  <dcterms:modified xsi:type="dcterms:W3CDTF">2021-10-11T10:57:07Z</dcterms:modified>
</cp:coreProperties>
</file>