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Penance    </w:t>
      </w:r>
      <w:r>
        <w:t xml:space="preserve">   Friday    </w:t>
      </w:r>
      <w:r>
        <w:t xml:space="preserve">   Thursday    </w:t>
      </w:r>
      <w:r>
        <w:t xml:space="preserve">   Love    </w:t>
      </w:r>
      <w:r>
        <w:t xml:space="preserve">   Calvary    </w:t>
      </w:r>
      <w:r>
        <w:t xml:space="preserve">   Forgiveness    </w:t>
      </w:r>
      <w:r>
        <w:t xml:space="preserve">   Pretzels    </w:t>
      </w:r>
      <w:r>
        <w:t xml:space="preserve">   Palms    </w:t>
      </w:r>
      <w:r>
        <w:t xml:space="preserve">   Triduum    </w:t>
      </w:r>
      <w:r>
        <w:t xml:space="preserve">   Sunday    </w:t>
      </w:r>
      <w:r>
        <w:t xml:space="preserve">   Easter    </w:t>
      </w:r>
      <w:r>
        <w:t xml:space="preserve">   Resurrection    </w:t>
      </w:r>
      <w:r>
        <w:t xml:space="preserve">   Crucifixion    </w:t>
      </w:r>
      <w:r>
        <w:t xml:space="preserve">   Paschal    </w:t>
      </w:r>
      <w:r>
        <w:t xml:space="preserve">   Holy Week    </w:t>
      </w:r>
      <w:r>
        <w:t xml:space="preserve">   Fasting    </w:t>
      </w:r>
      <w:r>
        <w:t xml:space="preserve">   Renewal    </w:t>
      </w:r>
      <w:r>
        <w:t xml:space="preserve">   Ashes    </w:t>
      </w:r>
      <w:r>
        <w:t xml:space="preserve">   Jesus    </w:t>
      </w:r>
      <w:r>
        <w:t xml:space="preserve">   Pilate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2021-10-11T10:57:04Z</dcterms:created>
  <dcterms:modified xsi:type="dcterms:W3CDTF">2021-10-11T10:57:04Z</dcterms:modified>
</cp:coreProperties>
</file>