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Alms Giving    </w:t>
      </w:r>
      <w:r>
        <w:t xml:space="preserve">   Sacrifice    </w:t>
      </w:r>
      <w:r>
        <w:t xml:space="preserve">   Crucifix    </w:t>
      </w:r>
      <w:r>
        <w:t xml:space="preserve">   Cross    </w:t>
      </w:r>
      <w:r>
        <w:t xml:space="preserve">   Savior    </w:t>
      </w:r>
      <w:r>
        <w:t xml:space="preserve">   Mass    </w:t>
      </w:r>
      <w:r>
        <w:t xml:space="preserve">   Fish Fry    </w:t>
      </w:r>
      <w:r>
        <w:t xml:space="preserve">   Church    </w:t>
      </w:r>
      <w:r>
        <w:t xml:space="preserve">   Disciples    </w:t>
      </w:r>
      <w:r>
        <w:t xml:space="preserve">   Redeemer    </w:t>
      </w:r>
      <w:r>
        <w:t xml:space="preserve">   Easter    </w:t>
      </w:r>
      <w:r>
        <w:t xml:space="preserve">   ashes    </w:t>
      </w:r>
      <w:r>
        <w:t xml:space="preserve">   charity    </w:t>
      </w:r>
      <w:r>
        <w:t xml:space="preserve">   abstain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2021-10-11T10:57:11Z</dcterms:created>
  <dcterms:modified xsi:type="dcterms:W3CDTF">2021-10-11T10:57:11Z</dcterms:modified>
</cp:coreProperties>
</file>