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condemned Jesus todeath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Lent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beside Jesus when He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temptedJesus during the 40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tell the priest our sins we and ask Gods forgiveness we are making a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Jesus crucified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Jesus wash the apostles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normally eat the day before Lent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stations of the cross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40 days beforeEaster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2021-10-11T10:57:19Z</dcterms:created>
  <dcterms:modified xsi:type="dcterms:W3CDTF">2021-10-11T10:57:19Z</dcterms:modified>
</cp:coreProperties>
</file>