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Abraham's first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she was "Sarah," her name was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Wife of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is the day we go to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Hagar found in the wilderness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color them for Easter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Abraham's second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 for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negative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Hagar found ____ in the wilderness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 of Abraham's first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Current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Hagar ran away to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Hagar was from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Hagar gave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Hagar was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book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Abram was from this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Current season in church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 2</dc:title>
  <dcterms:created xsi:type="dcterms:W3CDTF">2021-10-11T10:56:53Z</dcterms:created>
  <dcterms:modified xsi:type="dcterms:W3CDTF">2021-10-11T10:56:53Z</dcterms:modified>
</cp:coreProperties>
</file>