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Consistent positive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days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day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of the Last Supper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"God be praised!"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Jesus Rode into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Jesus was crucified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</dc:title>
  <dcterms:created xsi:type="dcterms:W3CDTF">2021-10-11T10:57:30Z</dcterms:created>
  <dcterms:modified xsi:type="dcterms:W3CDTF">2021-10-11T10:57:30Z</dcterms:modified>
</cp:coreProperties>
</file>