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KINDNESS    </w:t>
      </w:r>
      <w:r>
        <w:t xml:space="preserve">   40    </w:t>
      </w:r>
      <w:r>
        <w:t xml:space="preserve">   HELPING    </w:t>
      </w:r>
      <w:r>
        <w:t xml:space="preserve">   FAMILY    </w:t>
      </w:r>
      <w:r>
        <w:t xml:space="preserve">   POOR    </w:t>
      </w:r>
      <w:r>
        <w:t xml:space="preserve">   WATER    </w:t>
      </w:r>
      <w:r>
        <w:t xml:space="preserve">   FOOD    </w:t>
      </w:r>
      <w:r>
        <w:t xml:space="preserve">   JESUS    </w:t>
      </w:r>
      <w:r>
        <w:t xml:space="preserve">   FASTING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2021-10-11T10:57:28Z</dcterms:created>
  <dcterms:modified xsi:type="dcterms:W3CDTF">2021-10-11T10:57:28Z</dcterms:modified>
</cp:coreProperties>
</file>