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give to the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we preparing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colour of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do we go in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do in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of Lent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Jesus in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the period were Jesus is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most people give up in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do at easter?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2021-10-11T10:57:32Z</dcterms:created>
  <dcterms:modified xsi:type="dcterms:W3CDTF">2021-10-11T10:57:32Z</dcterms:modified>
</cp:coreProperties>
</file>