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Ash    </w:t>
      </w:r>
      <w:r>
        <w:t xml:space="preserve">   Bible    </w:t>
      </w:r>
      <w:r>
        <w:t xml:space="preserve">   Bread    </w:t>
      </w:r>
      <w:r>
        <w:t xml:space="preserve">   Cross    </w:t>
      </w:r>
      <w:r>
        <w:t xml:space="preserve">   Devil    </w:t>
      </w:r>
      <w:r>
        <w:t xml:space="preserve">   Easter    </w:t>
      </w:r>
      <w:r>
        <w:t xml:space="preserve">   Forty Days    </w:t>
      </w:r>
      <w:r>
        <w:t xml:space="preserve">   Forty nights    </w:t>
      </w:r>
      <w:r>
        <w:t xml:space="preserve">   Holy    </w:t>
      </w:r>
      <w:r>
        <w:t xml:space="preserve">   Jesus    </w:t>
      </w:r>
      <w:r>
        <w:t xml:space="preserve">   Kingdom    </w:t>
      </w:r>
      <w:r>
        <w:t xml:space="preserve">   Lent    </w:t>
      </w:r>
      <w:r>
        <w:t xml:space="preserve">   Listen    </w:t>
      </w:r>
      <w:r>
        <w:t xml:space="preserve">   Lord's prayer    </w:t>
      </w:r>
      <w:r>
        <w:t xml:space="preserve">   Prayer    </w:t>
      </w:r>
      <w:r>
        <w:t xml:space="preserve">   Praying Hands    </w:t>
      </w:r>
      <w:r>
        <w:t xml:space="preserve">   Priest    </w:t>
      </w:r>
      <w:r>
        <w:t xml:space="preserve">   Purple    </w:t>
      </w:r>
      <w:r>
        <w:t xml:space="preserve">   Quiet    </w:t>
      </w:r>
      <w:r>
        <w:t xml:space="preserve">   Reflect    </w:t>
      </w:r>
      <w:r>
        <w:t xml:space="preserve">   Robes    </w:t>
      </w:r>
      <w:r>
        <w:t xml:space="preserve">   Stones    </w:t>
      </w:r>
      <w:r>
        <w:t xml:space="preserve">   Temple    </w:t>
      </w:r>
      <w:r>
        <w:t xml:space="preserve">   Tempted    </w:t>
      </w:r>
      <w:r>
        <w:t xml:space="preserve">   Wednesday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</dc:title>
  <dcterms:created xsi:type="dcterms:W3CDTF">2021-10-11T10:57:32Z</dcterms:created>
  <dcterms:modified xsi:type="dcterms:W3CDTF">2021-10-11T10:57:32Z</dcterms:modified>
</cp:coreProperties>
</file>