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Temptation    </w:t>
      </w:r>
      <w:r>
        <w:t xml:space="preserve">   Easter    </w:t>
      </w:r>
      <w:r>
        <w:t xml:space="preserve">   Faith    </w:t>
      </w:r>
      <w:r>
        <w:t xml:space="preserve">   Father    </w:t>
      </w:r>
      <w:r>
        <w:t xml:space="preserve">   Holiness    </w:t>
      </w:r>
      <w:r>
        <w:t xml:space="preserve">   Fasting    </w:t>
      </w:r>
      <w:r>
        <w:t xml:space="preserve">   Satan    </w:t>
      </w:r>
      <w:r>
        <w:t xml:space="preserve">   Meditation    </w:t>
      </w:r>
      <w:r>
        <w:t xml:space="preserve">   Sacrifice    </w:t>
      </w:r>
      <w:r>
        <w:t xml:space="preserve">   Reflection    </w:t>
      </w:r>
      <w:r>
        <w:t xml:space="preserve">   Jesus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2021-10-11T10:57:37Z</dcterms:created>
  <dcterms:modified xsi:type="dcterms:W3CDTF">2021-10-11T10:57:37Z</dcterms:modified>
</cp:coreProperties>
</file>