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will meet Jesus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are in Lent?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to be put to death on a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soldiers put in Jesus hands and feet on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suffered for us because we are born with original 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cross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soldiers put Jesus' body when they took him down from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Jesus on the cross?  He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on the cross for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Jesus'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went to the desert so that he could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lady who wiped Jesus'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Jesus go to pray for forty 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Jesus fall when carrying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Jesus when He fell?</w:t>
            </w:r>
          </w:p>
        </w:tc>
      </w:tr>
    </w:tbl>
    <w:p>
      <w:pPr>
        <w:pStyle w:val="WordBankSmall"/>
      </w:pPr>
      <w:r>
        <w:t xml:space="preserve">   Forty    </w:t>
      </w:r>
      <w:r>
        <w:t xml:space="preserve">   Jesus    </w:t>
      </w:r>
      <w:r>
        <w:t xml:space="preserve">   Wood    </w:t>
      </w:r>
      <w:r>
        <w:t xml:space="preserve">   Mary    </w:t>
      </w:r>
      <w:r>
        <w:t xml:space="preserve">   Two    </w:t>
      </w:r>
      <w:r>
        <w:t xml:space="preserve">   Simon    </w:t>
      </w:r>
      <w:r>
        <w:t xml:space="preserve">   Veronica    </w:t>
      </w:r>
      <w:r>
        <w:t xml:space="preserve">   died    </w:t>
      </w:r>
      <w:r>
        <w:t xml:space="preserve">   desert    </w:t>
      </w:r>
      <w:r>
        <w:t xml:space="preserve">   sin    </w:t>
      </w:r>
      <w:r>
        <w:t xml:space="preserve">   Pray    </w:t>
      </w:r>
      <w:r>
        <w:t xml:space="preserve">   Crucify    </w:t>
      </w:r>
      <w:r>
        <w:t xml:space="preserve">   Nails    </w:t>
      </w:r>
      <w:r>
        <w:t xml:space="preserve">   Heaven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2021-10-11T10:57:34Z</dcterms:created>
  <dcterms:modified xsi:type="dcterms:W3CDTF">2021-10-11T10:57:34Z</dcterms:modified>
</cp:coreProperties>
</file>