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Stations    </w:t>
      </w:r>
      <w:r>
        <w:t xml:space="preserve">   Soldiers    </w:t>
      </w:r>
      <w:r>
        <w:t xml:space="preserve">   Resurrection    </w:t>
      </w:r>
      <w:r>
        <w:t xml:space="preserve">   Nails    </w:t>
      </w:r>
      <w:r>
        <w:t xml:space="preserve">   Mary    </w:t>
      </w:r>
      <w:r>
        <w:t xml:space="preserve">   Lent    </w:t>
      </w:r>
      <w:r>
        <w:t xml:space="preserve">   John the Baptist    </w:t>
      </w:r>
      <w:r>
        <w:t xml:space="preserve">   Jesus    </w:t>
      </w:r>
      <w:r>
        <w:t xml:space="preserve">   Jerusalem    </w:t>
      </w:r>
      <w:r>
        <w:t xml:space="preserve">   Gospel    </w:t>
      </w:r>
      <w:r>
        <w:t xml:space="preserve">   Good Friday    </w:t>
      </w:r>
      <w:r>
        <w:t xml:space="preserve">   Forty Days    </w:t>
      </w:r>
      <w:r>
        <w:t xml:space="preserve">   Executed    </w:t>
      </w:r>
      <w:r>
        <w:t xml:space="preserve">   Crucifixtion    </w:t>
      </w:r>
      <w:r>
        <w:t xml:space="preserve">   Cross    </w:t>
      </w:r>
      <w:r>
        <w:t xml:space="preserve">   Confession    </w:t>
      </w:r>
      <w:r>
        <w:t xml:space="preserve">   Bible    </w:t>
      </w:r>
      <w:r>
        <w:t xml:space="preserve">   Ash Wednesday    </w:t>
      </w:r>
      <w:r>
        <w:t xml:space="preserve">   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2021-10-11T10:55:59Z</dcterms:created>
  <dcterms:modified xsi:type="dcterms:W3CDTF">2021-10-11T10:55:59Z</dcterms:modified>
</cp:coreProperties>
</file>