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day of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Times Jesus falls carrying the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Days in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Day when The Last Supper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Age when you are required to start fasting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 celebrate on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Sunday that palms are blessed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not eaten on Fridays during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Liturgical color for 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Day required to fast besides Ash Wednesday</w:t>
            </w:r>
          </w:p>
        </w:tc>
      </w:tr>
    </w:tbl>
    <w:p>
      <w:pPr>
        <w:pStyle w:val="WordBankMedium"/>
      </w:pPr>
      <w:r>
        <w:t xml:space="preserve">   Forty    </w:t>
      </w:r>
      <w:r>
        <w:t xml:space="preserve">   Ash Wednesday    </w:t>
      </w:r>
      <w:r>
        <w:t xml:space="preserve">   Purple    </w:t>
      </w:r>
      <w:r>
        <w:t xml:space="preserve">   Meat    </w:t>
      </w:r>
      <w:r>
        <w:t xml:space="preserve">   Good Friday    </w:t>
      </w:r>
      <w:r>
        <w:t xml:space="preserve">   Palm Sunday    </w:t>
      </w:r>
      <w:r>
        <w:t xml:space="preserve">   Three    </w:t>
      </w:r>
      <w:r>
        <w:t xml:space="preserve">   Resurrection    </w:t>
      </w:r>
      <w:r>
        <w:t xml:space="preserve">   Holy Thursday    </w:t>
      </w:r>
      <w:r>
        <w:t xml:space="preserve">   Eighteen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 Crossword Puzzle</dc:title>
  <dcterms:created xsi:type="dcterms:W3CDTF">2021-10-11T10:56:28Z</dcterms:created>
  <dcterms:modified xsi:type="dcterms:W3CDTF">2021-10-11T10:56:28Z</dcterms:modified>
</cp:coreProperties>
</file>