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which important day does Lent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celebrated a week before Easter?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long is Lent?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betrayed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Jesus’s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does Lent start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placed on our heads at the start of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did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resurrected on Easter?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Crossword</dc:title>
  <dcterms:created xsi:type="dcterms:W3CDTF">2021-10-11T10:56:32Z</dcterms:created>
  <dcterms:modified xsi:type="dcterms:W3CDTF">2021-10-11T10:56:32Z</dcterms:modified>
</cp:coreProperties>
</file>