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______(book)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holiday is in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Stronger word than Like(ing)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did not eat in the desert so now we are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day of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season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had a _____ before Crucifiction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_______(day of week)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word(4words)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_________ his son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the senses or minding emotionally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Fatherof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Crossword puzzle</dc:title>
  <dcterms:created xsi:type="dcterms:W3CDTF">2021-10-11T10:56:24Z</dcterms:created>
  <dcterms:modified xsi:type="dcterms:W3CDTF">2021-10-11T10:56:24Z</dcterms:modified>
</cp:coreProperties>
</file>