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first Australians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did Jesus starve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aboriginals have been here for.....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son of gods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on the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Jesus's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subject is this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mungo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punishment that the convicts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boats came to Australia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History </dc:title>
  <dcterms:created xsi:type="dcterms:W3CDTF">2021-10-11T10:57:30Z</dcterms:created>
  <dcterms:modified xsi:type="dcterms:W3CDTF">2021-10-11T10:57:30Z</dcterms:modified>
</cp:coreProperties>
</file>