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Liturgical Season that lasts 40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Devotion prayed especially during 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March 19th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day of the Season of 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Feast of St. Joseph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Sanhedrin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turned Jesus over to the crowd to be crucified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Gloria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prayers not prayed at Mass during 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Jewish leaders who put Jesus on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Pilate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vestment color the priest wears almost every day in 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closed until Jesus' death on the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Ash Wednesday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Vestment color worn on feast day of the Blessed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Stations of the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II</dc:title>
  <dcterms:created xsi:type="dcterms:W3CDTF">2021-10-11T10:57:02Z</dcterms:created>
  <dcterms:modified xsi:type="dcterms:W3CDTF">2021-10-11T10:57:02Z</dcterms:modified>
</cp:coreProperties>
</file>