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Programme :Psalm 91 A song for protection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Serpent    </w:t>
      </w:r>
      <w:r>
        <w:t xml:space="preserve">   Stone    </w:t>
      </w:r>
      <w:r>
        <w:t xml:space="preserve">   Salvation    </w:t>
      </w:r>
      <w:r>
        <w:t xml:space="preserve">   Honour    </w:t>
      </w:r>
      <w:r>
        <w:t xml:space="preserve">   Trouble    </w:t>
      </w:r>
      <w:r>
        <w:t xml:space="preserve">   Cobra    </w:t>
      </w:r>
      <w:r>
        <w:t xml:space="preserve">   Lion    </w:t>
      </w:r>
      <w:r>
        <w:t xml:space="preserve">   Angels    </w:t>
      </w:r>
      <w:r>
        <w:t xml:space="preserve">   Dwelling    </w:t>
      </w:r>
      <w:r>
        <w:t xml:space="preserve">   Arrow    </w:t>
      </w:r>
      <w:r>
        <w:t xml:space="preserve">   Feathers    </w:t>
      </w:r>
      <w:r>
        <w:t xml:space="preserve">   Trust    </w:t>
      </w:r>
      <w:r>
        <w:t xml:space="preserve">   Fortress    </w:t>
      </w:r>
      <w:r>
        <w:t xml:space="preserve">   Refuge    </w:t>
      </w:r>
      <w:r>
        <w:t xml:space="preserve">   Shadow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Programme :Psalm 91 A song for protection </dc:title>
  <dcterms:created xsi:type="dcterms:W3CDTF">2021-10-11T10:56:38Z</dcterms:created>
  <dcterms:modified xsi:type="dcterms:W3CDTF">2021-10-11T10:56:38Z</dcterms:modified>
</cp:coreProperties>
</file>